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书名：挑战与对策  入世与大学出版</w:t>
      </w:r>
    </w:p>
    <w:p>
      <w:r>
        <w:t>作者：谢冠军，谷建湘主编</w:t>
      </w:r>
    </w:p>
    <w:p>
      <w:r>
        <w:t>出版社：长沙：国防科技大学出版社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挑战与对策  入世与大学出版 评论地址：https://www.jiaokey.com/book/detail/11114546.html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