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书名：金融企业内部审计</w:t>
      </w:r>
    </w:p>
    <w:p>
      <w:r>
        <w:t>作者：王增科等主编</w:t>
      </w:r>
    </w:p>
    <w:p>
      <w:r>
        <w:t>出版社：合肥：安徽人民出版社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金融企业内部审计 评论地址：https://www.jiaokey.com/book/detail/11114612.html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