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一生的每日忠告  给期待自己赢得一生资本的你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一生的每日忠告  给期待自己赢得一生资本的你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本书出售、求购地址：https://www.jiaokey.com/book/detail/11114622.html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关键词搜索：https://www.jiaokey.com/tag/一生的每日忠告  给期待自己赢得一生资本的你.html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