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谁来决定我们学校的课程  谈校本课程的开发</w:t>
      </w:r>
    </w:p>
    <w:p>
      <w:r>
        <w:rPr>
          <w:rFonts w:ascii="宋体" w:hAnsi="宋体" w:eastAsia="宋体"/>
          <w:sz w:val="24"/>
        </w:rPr>
        <w:t>杨平，周广强主编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谁来决定我们学校的课程  谈校本课程的开发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杨平，周广强主编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本书出售、求购地址：https://www.jiaokey.com/book/detail/11114629.html</w:t>
      </w:r>
    </w:p>
    <w:p>
      <w:r>
        <w:t>更多相关图书推荐：https://www.jiaokey.com</w:t>
      </w:r>
    </w:p>
    <w:p>
      <w:r>
        <w:t>杨平，周广强主编 其他作品：https://www.jiaokey.com/tag/杨平，周广强主编.html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关键词搜索：https://www.jiaokey.com/tag/谁来决定我们学校的课程  谈校本课程的开发.html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