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书名：波段获利  股票中线实战技巧</w:t>
      </w:r>
    </w:p>
    <w:p>
      <w:r>
        <w:t>作者：吴海彤著</w:t>
      </w:r>
    </w:p>
    <w:p>
      <w:r>
        <w:t>出版社：天津：天津人民出版社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波段获利  股票中线实战技巧 评论地址：https://www.jiaokey.com/book/detail/11114687.html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