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书名：小学语文教学新论</w:t>
      </w:r>
    </w:p>
    <w:p>
      <w:r>
        <w:t>作者：薛凌等主编</w:t>
      </w:r>
    </w:p>
    <w:p>
      <w:r>
        <w:t>出版社：合肥：安徽人民出版社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小学语文教学新论 评论地址：https://www.jiaokey.com/book/detail/11114758.html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