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计算机等级考试练习题与模拟试题：一级Windows环境</w:t>
      </w:r>
    </w:p>
    <w:p>
      <w:r>
        <w:rPr>
          <w:rFonts w:ascii="宋体" w:hAnsi="宋体" w:eastAsia="宋体"/>
          <w:sz w:val="24"/>
        </w:rPr>
        <w:t>周必水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计算机等级考试练习题与模拟试题：一级Windows环境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本书出售、求购地址：https://www.jiaokey.com/book/detail/11114810.html</w:t>
      </w:r>
    </w:p>
    <w:p>
      <w:r>
        <w:t>更多相关图书推荐：https://www.jiaokey.com</w:t>
      </w:r>
    </w:p>
    <w:p>
      <w:r>
        <w:t>周必水 其他作品：https://www.jiaokey.com/tag/周必水.html</w:t>
      </w:r>
    </w:p>
    <w:p>
      <w:r>
        <w:t>科学出版社 出版图书：https://www.jiaokey.com/tag/科学出版社.html</w:t>
      </w:r>
    </w:p>
    <w:p>
      <w:r>
        <w:t>关键词搜索：https://www.jiaokey.com/tag/计算机等级考试练习题与模拟试题：一级Windows环境.html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