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最新工程预算问答  1  市政·园林·装饰·人防</w:t>
      </w:r>
    </w:p>
    <w:p>
      <w:r>
        <w:rPr>
          <w:rFonts w:ascii="宋体" w:hAnsi="宋体" w:eastAsia="宋体"/>
          <w:sz w:val="24"/>
        </w:rPr>
        <w:t>裴永奇，袁霞主编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最新工程预算问答  1  市政·园林·装饰·人防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裴永奇，袁霞主编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本书出售、求购地址：https://www.jiaokey.com/book/detail/11114872.html</w:t>
      </w:r>
    </w:p>
    <w:p>
      <w:r>
        <w:t>更多相关图书推荐：https://www.jiaokey.com</w:t>
      </w:r>
    </w:p>
    <w:p>
      <w:r>
        <w:t>裴永奇，袁霞主编 其他作品：https://www.jiaokey.com/tag/裴永奇，袁霞主编.html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关键词搜索：https://www.jiaokey.com/tag/最新工程预算问答  1  市政·园林·装饰·人防.html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