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大学英语阅读进阶  第3卷</w:t>
      </w:r>
    </w:p>
    <w:p>
      <w:r>
        <w:rPr>
          <w:rFonts w:ascii="宋体" w:hAnsi="宋体" w:eastAsia="宋体"/>
          <w:sz w:val="24"/>
        </w:rPr>
        <w:t>朱万忠，张梅，韩萍，黄萍，林光奕，徐铁城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大学英语阅读进阶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朱万忠，张梅，韩萍，黄萍，林光奕，徐铁城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本书出售、求购地址：https://www.jiaokey.com/book/detail/11114891.html</w:t>
      </w:r>
    </w:p>
    <w:p>
      <w:r>
        <w:t>更多相关图书推荐：https://www.jiaokey.com</w:t>
      </w:r>
    </w:p>
    <w:p>
      <w:r>
        <w:t>朱万忠，张梅，韩萍，黄萍，林光奕，徐铁城 其他作品：https://www.jiaokey.com/tag/朱万忠，张梅，韩萍，黄萍，林光奕，徐铁城.html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关键词搜索：https://www.jiaokey.com/tag/大学英语阅读进阶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