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书名：红字</w:t>
      </w:r>
    </w:p>
    <w:p>
      <w:r>
        <w:t>作者：（美）纳撒尼尔·霍桑著；黄水乞译</w:t>
      </w:r>
    </w:p>
    <w:p>
      <w:r>
        <w:t>出版社：福州：海峡文艺出版社</w:t>
      </w:r>
    </w:p>
    <w:p>
      <w:r>
        <w:t>出版日期：2002</w:t>
      </w:r>
    </w:p>
    <w:p>
      <w:r>
        <w:t>总页数：147</w:t>
      </w:r>
    </w:p>
    <w:p>
      <w:r>
        <w:t>更多请访问教客网: www.jiaokey.com</w:t>
      </w:r>
    </w:p>
    <w:p>
      <w:r>
        <w:t>红字 评论地址：https://www.jiaokey.com/book/detail/11114904.html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