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书名：中国现代浪漫主义小说模式</w:t>
      </w:r>
    </w:p>
    <w:p>
      <w:r>
        <w:t>作者：朱曦，陈兴芜著</w:t>
      </w:r>
    </w:p>
    <w:p>
      <w:r>
        <w:t>出版社：重庆：重庆出版社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中国现代浪漫主义小说模式 评论地址：https://www.jiaokey.com/book/detail/11114945.html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