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书名：静悄悄的革命  创造活动、合作、反思的综合学习新课程</w:t>
      </w:r>
    </w:p>
    <w:p>
      <w:r>
        <w:t>作者：（日）佐藤学著；李季湄译</w:t>
      </w:r>
    </w:p>
    <w:p>
      <w:r>
        <w:t>出版社：长春：长春出版社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静悄悄的革命  创造活动、合作、反思的综合学习新课程 评论地址：https://www.jiaokey.com/book/detail/11114987.html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