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书名：走进中小学科学课  全景式教学方法</w:t>
      </w:r>
    </w:p>
    <w:p>
      <w:r>
        <w:t>作者：威廉·艾斯勒，玛丽·艾斯勒著；李阳光，王永慧等译</w:t>
      </w:r>
    </w:p>
    <w:p>
      <w:r>
        <w:t>出版社：长春：长春出版社</w:t>
      </w:r>
    </w:p>
    <w:p>
      <w:r>
        <w:t>出版日期：2003</w:t>
      </w:r>
    </w:p>
    <w:p>
      <w:r>
        <w:t>总页数：510</w:t>
      </w:r>
    </w:p>
    <w:p>
      <w:r>
        <w:t>更多请访问教客网: www.jiaokey.com</w:t>
      </w:r>
    </w:p>
    <w:p>
      <w:r>
        <w:t>走进中小学科学课  全景式教学方法 评论地址：https://www.jiaokey.com/book/detail/11115014.html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