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书名：我在蒋介石父子身边四十三年</w:t>
      </w:r>
    </w:p>
    <w:p>
      <w:r>
        <w:t>作者：翁元口述；王丰记录</w:t>
      </w:r>
    </w:p>
    <w:p>
      <w:r>
        <w:t>出版社：北京：华文出版社</w:t>
      </w:r>
    </w:p>
    <w:p>
      <w:r>
        <w:t>出版日期：2003.09</w:t>
      </w:r>
    </w:p>
    <w:p>
      <w:r>
        <w:t>总页数：440</w:t>
      </w:r>
    </w:p>
    <w:p>
      <w:r>
        <w:t>更多请访问教客网: www.jiaokey.com</w:t>
      </w:r>
    </w:p>
    <w:p>
      <w:r>
        <w:t>我在蒋介石父子身边四十三年 评论地址：https://www.jiaokey.com/book/detail/11115229.html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