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依靠自我</w:t>
      </w:r>
    </w:p>
    <w:p>
      <w:r>
        <w:rPr>
          <w:rFonts w:ascii="宋体" w:hAnsi="宋体" w:eastAsia="宋体"/>
          <w:sz w:val="24"/>
        </w:rPr>
        <w:t>（美）爱默生（Ralph Waldo Emerson）著；金雨译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依靠自我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（美）爱默生（Ralph Waldo Emerson）著；金雨译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本书出售、求购地址：https://www.jiaokey.com/book/detail/11115262.html</w:t>
      </w:r>
    </w:p>
    <w:p>
      <w:r>
        <w:t>更多相关图书推荐：https://www.jiaokey.com</w:t>
      </w:r>
    </w:p>
    <w:p>
      <w:r>
        <w:t>（美）爱默生（Ralph Waldo Emerson）著；金雨译 其他作品：https://www.jiaokey.com/tag/（美）爱默生（Ralph Waldo Emerson）著；金雨译.html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关键词搜索：https://www.jiaokey.com/tag/依靠自我.html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