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书名：兄弟连 美101空降师506团E连从诺曼底直抵希特勒的鹰巢</w:t>
      </w:r>
    </w:p>
    <w:p>
      <w:r>
        <w:t>作者：（美）斯蒂芬·E.安布罗斯著；王喜六，祁阿红等译</w:t>
      </w:r>
    </w:p>
    <w:p>
      <w:r>
        <w:t>出版社：南京：译林出版社</w:t>
      </w:r>
    </w:p>
    <w:p>
      <w:r>
        <w:t>出版日期：2003.09</w:t>
      </w:r>
    </w:p>
    <w:p>
      <w:r>
        <w:t>总页数：377</w:t>
      </w:r>
    </w:p>
    <w:p>
      <w:r>
        <w:t>更多请访问教客网: www.jiaokey.com</w:t>
      </w:r>
    </w:p>
    <w:p>
      <w:r>
        <w:t>兄弟连 美101空降师506团E连从诺曼底直抵希特勒的鹰巢 评论地址：https://www.jiaokey.com/book/detail/11115299.html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