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书名：火如何灼痛它自己  在最危险地区最残暴杀场的巅峰体验</w:t>
      </w:r>
    </w:p>
    <w:p>
      <w:r>
        <w:t>作者：（美）塞巴斯蒂安·荣格尔（Sebastian Junger）著；李斯译</w:t>
      </w:r>
    </w:p>
    <w:p>
      <w:r>
        <w:t>出版社：北京：东方出版社</w:t>
      </w:r>
    </w:p>
    <w:p>
      <w:r>
        <w:t>出版日期：2003.09</w:t>
      </w:r>
    </w:p>
    <w:p>
      <w:r>
        <w:t>总页数：288</w:t>
      </w:r>
    </w:p>
    <w:p>
      <w:r>
        <w:t>更多请访问教客网: www.jiaokey.com</w:t>
      </w:r>
    </w:p>
    <w:p>
      <w:r>
        <w:t>火如何灼痛它自己  在最危险地区最残暴杀场的巅峰体验 评论地址：https://www.jiaokey.com/book/detail/11115355.html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