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  眼泪的自然史和文化史</w:t>
      </w:r>
    </w:p>
    <w:p>
      <w:r>
        <w:rPr>
          <w:rFonts w:ascii="宋体" w:hAnsi="宋体" w:eastAsia="宋体"/>
          <w:sz w:val="24"/>
        </w:rPr>
        <w:t>（美）Tom Lutz著；庄安祺译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  眼泪的自然史和文化史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Lutz著；庄安祺译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本书出售、求购地址：https://www.jiaokey.com/book/detail/11115366.html</w:t>
      </w:r>
    </w:p>
    <w:p>
      <w:r>
        <w:t>更多相关图书推荐：https://www.jiaokey.com</w:t>
      </w:r>
    </w:p>
    <w:p>
      <w:r>
        <w:t>（美）Tom Lutz著；庄安祺译 其他作品：https://www.jiaokey.com/tag/（美）Tom Lutz著；庄安祺译.html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关键词搜索：https://www.jiaokey.com/tag/哭泣  眼泪的自然史和文化史.html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