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做人处世心理咨询手册  创造好自己的个人品牌</w:t>
      </w:r>
    </w:p>
    <w:p>
      <w:r>
        <w:rPr>
          <w:rFonts w:ascii="宋体" w:hAnsi="宋体" w:eastAsia="宋体"/>
          <w:sz w:val="24"/>
        </w:rPr>
        <w:t>金鸣编著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做人处世心理咨询手册  创造好自己的个人品牌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本书出售、求购地址：https://www.jiaokey.com/book/detail/11115577.html</w:t>
      </w:r>
    </w:p>
    <w:p>
      <w:r>
        <w:t>更多相关图书推荐：https://www.jiaokey.com</w:t>
      </w:r>
    </w:p>
    <w:p>
      <w:r>
        <w:t>金鸣编著 其他作品：https://www.jiaokey.com/tag/金鸣编著.html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关键词搜索：https://www.jiaokey.com/tag/做人处世心理咨询手册  创造好自己的个人品牌.html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