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21世纪中国刑事程序改革研究  《中华人民共和国刑事诉讼法》第二修正案  学者建议稿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21世纪中国刑事程序改革研究  《中华人民共和国刑事诉讼法》第二修正案  学者建议稿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本书出售、求购地址：https://www.jiaokey.com/book/detail/11115597.html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关键词搜索：https://www.jiaokey.com/tag/21世纪中国刑事程序改革研究  《中华人民共和国刑事诉讼法》第二修正案  学者建议稿.html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