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精读预备一级自学指导</w:t>
      </w:r>
    </w:p>
    <w:p>
      <w:r>
        <w:t>作者：李玮编著</w:t>
      </w:r>
    </w:p>
    <w:p>
      <w:r>
        <w:t>出版社：北京：科学出版社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《大学英语》  修订本  精读预备一级自学指导 评论地址：https://www.jiaokey.com/book/detail/11115844.html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