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中国专业技术职务评聘英语考试教材  农学分册</w:t>
      </w:r>
    </w:p>
    <w:p>
      <w:r>
        <w:rPr>
          <w:rFonts w:ascii="宋体" w:hAnsi="宋体" w:eastAsia="宋体"/>
          <w:sz w:val="24"/>
        </w:rPr>
        <w:t>陈士平，魏相主编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中国专业技术职务评聘英语考试教材  农学分册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陈士平，魏相主编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本书出售、求购地址：https://www.jiaokey.com/book/detail/11115853.html</w:t>
      </w:r>
    </w:p>
    <w:p>
      <w:r>
        <w:t>更多相关图书推荐：https://www.jiaokey.com</w:t>
      </w:r>
    </w:p>
    <w:p>
      <w:r>
        <w:t>陈士平，魏相主编 其他作品：https://www.jiaokey.com/tag/陈士平，魏相主编.html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关键词搜索：https://www.jiaokey.com/tag/中国专业技术职务评聘英语考试教材  农学分册.html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