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中国谱牒研究  全国谱牒开发与利用学术研讨会论文集</w:t>
      </w:r>
    </w:p>
    <w:p>
      <w:r>
        <w:rPr>
          <w:rFonts w:ascii="宋体" w:hAnsi="宋体" w:eastAsia="宋体"/>
          <w:sz w:val="24"/>
        </w:rPr>
        <w:t>王鹤鸣等主编；上海图书馆编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中国谱牒研究  全国谱牒开发与利用学术研讨会论文集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王鹤鸣等主编；上海图书馆编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本书出售、求购地址：https://www.jiaokey.com/book/detail/11115906.html</w:t>
      </w:r>
    </w:p>
    <w:p>
      <w:r>
        <w:t>更多相关图书推荐：https://www.jiaokey.com</w:t>
      </w:r>
    </w:p>
    <w:p>
      <w:r>
        <w:t>王鹤鸣等主编；上海图书馆编 其他作品：https://www.jiaokey.com/tag/王鹤鸣等主编；上海图书馆编.html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关键词搜索：https://www.jiaokey.com/tag/中国谱牒研究  全国谱牒开发与利用学术研讨会论文集.html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