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书名：社会主义市场经济条件下的基础教育</w:t>
      </w:r>
    </w:p>
    <w:p>
      <w:r>
        <w:t>作者：王善迈主编；国家教育委员会人事司组织编写</w:t>
      </w:r>
    </w:p>
    <w:p>
      <w:r>
        <w:t>出版社：武汉：武汉大学出版社</w:t>
      </w:r>
    </w:p>
    <w:p>
      <w:r>
        <w:t>出版日期：1997.07</w:t>
      </w:r>
    </w:p>
    <w:p>
      <w:r>
        <w:t>总页数：183</w:t>
      </w:r>
    </w:p>
    <w:p>
      <w:r>
        <w:t>更多请访问教客网: www.jiaokey.com</w:t>
      </w:r>
    </w:p>
    <w:p>
      <w:r>
        <w:t>社会主义市场经济条件下的基础教育 评论地址：https://www.jiaokey.com/book/detail/11116166.html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