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书名：中小学学习指导研究</w:t>
      </w:r>
    </w:p>
    <w:p>
      <w:r>
        <w:t>作者：钟祖荣，谢德民主编</w:t>
      </w:r>
    </w:p>
    <w:p>
      <w:r>
        <w:t>出版社：郑州市教育科研所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中小学学习指导研究 评论地址：https://www.jiaokey.com/book/detail/11116218.html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