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书名：北京市中学体育教学现状及改革的实验研究</w:t>
      </w:r>
    </w:p>
    <w:p>
      <w:r>
        <w:t>作者：古奇踪等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北京市中学体育教学现状及改革的实验研究 评论地址：https://www.jiaokey.com/book/detail/11116406.html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