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中小学教师继续教育基本模式的理论与实践  上</w:t>
      </w:r>
    </w:p>
    <w:p>
      <w:r>
        <w:rPr>
          <w:rFonts w:ascii="宋体" w:hAnsi="宋体" w:eastAsia="宋体"/>
          <w:sz w:val="24"/>
        </w:rPr>
        <w:t>邵宝祥，王金保主编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中小学教师继续教育基本模式的理论与实践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邵宝祥，王金保主编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①中学教师-终生教育-研究②小学教师-终生教育-研究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本书出售、求购地址：https://www.jiaokey.com/book/detail/11116477.html</w:t>
      </w:r>
    </w:p>
    <w:p>
      <w:r>
        <w:t>更多相关图书推荐：https://www.jiaokey.com</w:t>
      </w:r>
    </w:p>
    <w:p>
      <w:r>
        <w:t>邵宝祥，王金保主编 其他作品：https://www.jiaokey.com/tag/邵宝祥，王金保主编.html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关键词搜索：https://www.jiaokey.com/tag/①中学教师-终生教育-研究②小学教师-终生教育-研究.html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