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书名：四方荟萃  大专文科教材编委会、天津师专思想政治工作研究会1991年论文集</w:t>
      </w:r>
    </w:p>
    <w:p>
      <w:r>
        <w:t>作者：张泽等主编</w:t>
      </w:r>
    </w:p>
    <w:p>
      <w:r>
        <w:t>出版社：天津：天津人民出版社</w:t>
      </w:r>
    </w:p>
    <w:p>
      <w:r>
        <w:t>出版日期：1992.02</w:t>
      </w:r>
    </w:p>
    <w:p>
      <w:r>
        <w:t>总页数：420</w:t>
      </w:r>
    </w:p>
    <w:p>
      <w:r>
        <w:t>更多请访问教客网: www.jiaokey.com</w:t>
      </w:r>
    </w:p>
    <w:p>
      <w:r>
        <w:t>四方荟萃  大专文科教材编委会、天津师专思想政治工作研究会1991年论文集 评论地址：https://www.jiaokey.com/book/detail/11116720.html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