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霸海煞星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霸海煞星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本书出售、求购地址：https://www.jiaokey.com/book/detail/11116746.html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关键词搜索：https://www.jiaokey.com/tag/霸海煞星.html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