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绿色青春期  刘兆林小说精品集  长篇卷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绿色青春期  刘兆林小说精品集  长篇卷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本书出售、求购地址：https://www.jiaokey.com/book/detail/11116877.html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关键词搜索：https://www.jiaokey.com/tag/绿色青春期  刘兆林小说精品集  长篇卷.html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