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书名：话到口边留三分  歇后语故事</w:t>
      </w:r>
    </w:p>
    <w:p>
      <w:r>
        <w:t>作者：黄太茂，吉雅泰编著</w:t>
      </w:r>
    </w:p>
    <w:p>
      <w:r>
        <w:t>出版社：西安：三秦出版社</w:t>
      </w:r>
    </w:p>
    <w:p>
      <w:r>
        <w:t>出版日期：1991.08</w:t>
      </w:r>
    </w:p>
    <w:p>
      <w:r>
        <w:t>总页数：354</w:t>
      </w:r>
    </w:p>
    <w:p>
      <w:r>
        <w:t>更多请访问教客网: www.jiaokey.com</w:t>
      </w:r>
    </w:p>
    <w:p>
      <w:r>
        <w:t>话到口边留三分  歇后语故事 评论地址：https://www.jiaokey.com/book/detail/11116936.html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