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智慧之神  毕达哥拉斯传</w:t>
      </w:r>
    </w:p>
    <w:p>
      <w:r>
        <w:rPr>
          <w:rFonts w:ascii="宋体" w:hAnsi="宋体" w:eastAsia="宋体"/>
          <w:sz w:val="24"/>
        </w:rPr>
        <w:t>（美）戈 曼（Gorman，Peter）著；石定乐译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智慧之神  毕达哥拉斯传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 曼（Gorman，Peter）著；石定乐译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本书出售、求购地址：https://www.jiaokey.com/book/detail/11116960.html</w:t>
      </w:r>
    </w:p>
    <w:p>
      <w:r>
        <w:t>更多相关图书推荐：https://www.jiaokey.com</w:t>
      </w:r>
    </w:p>
    <w:p>
      <w:r>
        <w:t>（美）戈 曼（Gorman，Peter）著；石定乐译 其他作品：https://www.jiaokey.com/tag/（美）戈 曼（Gorman，Peter）著；石定乐译.html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关键词搜索：https://www.jiaokey.com/tag/智慧之神  毕达哥拉斯传.html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