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泥日  七天中的七千年和七十个男人女人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泥日  七天中的七千年和七十个男人女人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本书出售、求购地址：https://www.jiaokey.com/book/detail/11116965.html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关键词搜索：https://www.jiaokey.com/tag/泥日  七天中的七千年和七十个男人女人.html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