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大学英语四级考试指南  题型分析与应试对策</w:t>
      </w:r>
    </w:p>
    <w:p>
      <w:r>
        <w:rPr>
          <w:rFonts w:ascii="宋体" w:hAnsi="宋体" w:eastAsia="宋体"/>
          <w:sz w:val="24"/>
        </w:rPr>
        <w:t>周静萍，李青林编著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69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大学英语四级考试指南  题型分析与应试对策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周静萍，李青林编著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本书出售、求购地址：https://www.jiaokey.com/book/detail/11116970.html</w:t>
      </w:r>
    </w:p>
    <w:p>
      <w:r>
        <w:t>更多相关图书推荐：https://www.jiaokey.com</w:t>
      </w:r>
    </w:p>
    <w:p>
      <w:r>
        <w:t>周静萍，李青林编著 其他作品：https://www.jiaokey.com/tag/周静萍，李青林编著.html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关键词搜索：https://www.jiaokey.com/tag/英语(学科: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