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书名：白发圣人</w:t>
      </w:r>
    </w:p>
    <w:p>
      <w:r>
        <w:t>作者：（美）艾里克·凡·鲁斯特贝德尔（Eric Van Lustbader）著；韩子满，刘戈译</w:t>
      </w:r>
    </w:p>
    <w:p>
      <w:r>
        <w:t>出版社：南京：译林出版社</w:t>
      </w:r>
    </w:p>
    <w:p>
      <w:r>
        <w:t>出版日期：2001.01</w:t>
      </w:r>
    </w:p>
    <w:p>
      <w:r>
        <w:t>总页数：449</w:t>
      </w:r>
    </w:p>
    <w:p>
      <w:r>
        <w:t>更多请访问教客网: www.jiaokey.com</w:t>
      </w:r>
    </w:p>
    <w:p>
      <w:r>
        <w:t>白发圣人 评论地址：https://www.jiaokey.com/book/detail/11117027.html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