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书名：红阁跛丐</w:t>
      </w:r>
    </w:p>
    <w:p>
      <w:r>
        <w:t>作者：（荷）高罗佩著绘；陈来元，胡明译作</w:t>
      </w:r>
    </w:p>
    <w:p>
      <w:r>
        <w:t>出版社：北京:中国电影出版社,1993.12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红阁跛丐 评论地址：https://www.jiaokey.com/book/detail/11117052.html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