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书名：娱乐圈幕后  港台明星秘闻</w:t>
      </w:r>
    </w:p>
    <w:p>
      <w:r>
        <w:t>作者：俞汉力，黄才根编著</w:t>
      </w:r>
    </w:p>
    <w:p>
      <w:r>
        <w:t>出版社：杭州：浙江文艺出版社</w:t>
      </w:r>
    </w:p>
    <w:p>
      <w:r>
        <w:t>出版日期：1991.02</w:t>
      </w:r>
    </w:p>
    <w:p>
      <w:r>
        <w:t>总页数：206</w:t>
      </w:r>
    </w:p>
    <w:p>
      <w:r>
        <w:t>更多请访问教客网: www.jiaokey.com</w:t>
      </w:r>
    </w:p>
    <w:p>
      <w:r>
        <w:t>娱乐圈幕后  港台明星秘闻 评论地址：https://www.jiaokey.com/book/detail/11117137.html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