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书名：题赠名言钢笔书法</w:t>
      </w:r>
    </w:p>
    <w:p>
      <w:r>
        <w:t>作者：长春编；杨再春书</w:t>
      </w:r>
    </w:p>
    <w:p>
      <w:r>
        <w:t>出版社：北京:北京体育学院出版社,1993.07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题赠名言钢笔书法 评论地址：https://www.jiaokey.com/book/detail/11117192.html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