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书名：性暴力防范与心灵创伤的修复</w:t>
      </w:r>
    </w:p>
    <w:p>
      <w:r>
        <w:t>作者：（美）凯瑟琳·M·约翰逊著；惠蜀译</w:t>
      </w:r>
    </w:p>
    <w:p>
      <w:r>
        <w:t>出版社：北京：中国国际广播出版社</w:t>
      </w:r>
    </w:p>
    <w:p>
      <w:r>
        <w:t>出版日期：1989.05</w:t>
      </w:r>
    </w:p>
    <w:p>
      <w:r>
        <w:t>总页数：172</w:t>
      </w:r>
    </w:p>
    <w:p>
      <w:r>
        <w:t>更多请访问教客网: www.jiaokey.com</w:t>
      </w:r>
    </w:p>
    <w:p>
      <w:r>
        <w:t>性暴力防范与心灵创伤的修复 评论地址：https://www.jiaokey.com/book/detail/11117362.html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