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长醉深情里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长醉深情里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本书出售、求购地址：https://www.jiaokey.com/book/detail/11117364.html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关键词搜索：https://www.jiaokey.com/tag/长醉深情里.html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