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书名：童话短路  2</w:t>
      </w:r>
    </w:p>
    <w:p>
      <w:r>
        <w:t>作者：酷酷猫艺术公司编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童话短路  2 评论地址：https://www.jiaokey.com/book/detail/11117464.html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