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宝宝聪明屋  亲子童话儿歌1岁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宝宝聪明屋  亲子童话儿歌1岁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本书出售、求购地址：https://www.jiaokey.com/book/detail/11117618.html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关键词搜索：https://www.jiaokey.com/tag/宝宝聪明屋  亲子童话儿歌1岁.html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