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成功启示录  成功人生的100个简约法则  英汉对照</w:t>
      </w:r>
    </w:p>
    <w:p>
      <w:r>
        <w:rPr>
          <w:rFonts w:ascii="宋体" w:hAnsi="宋体" w:eastAsia="宋体"/>
          <w:sz w:val="24"/>
        </w:rPr>
        <w:t>（美）大卫·奈温（David Niven）著；王晓晖等译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成功启示录  成功人生的100个简约法则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（美）大卫·奈温（David Niven）著；王晓晖等译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本书出售、求购地址：https://www.jiaokey.com/book/detail/11117789.html</w:t>
      </w:r>
    </w:p>
    <w:p>
      <w:r>
        <w:t>更多相关图书推荐：https://www.jiaokey.com</w:t>
      </w:r>
    </w:p>
    <w:p>
      <w:r>
        <w:t>（美）大卫·奈温（David Niven）著；王晓晖等译 其他作品：https://www.jiaokey.com/tag/（美）大卫·奈温（David Niven）著；王晓晖等译.html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关键词搜索：https://www.jiaokey.com/tag/成功启示录  成功人生的100个简约法则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