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书名：资深院士回忆录  第1卷</w:t>
      </w:r>
    </w:p>
    <w:p>
      <w:r>
        <w:t>作者：韩存志主编；汤佩松等著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总页数：435</w:t>
      </w:r>
    </w:p>
    <w:p>
      <w:r>
        <w:t>更多请访问教客网: www.jiaokey.com</w:t>
      </w:r>
    </w:p>
    <w:p>
      <w:r>
        <w:t>资深院士回忆录  第1卷 评论地址：https://www.jiaokey.com/book/detail/11117793.html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