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在事实与规范之间  关于法律和民主法治国的商谈理论</w:t>
      </w:r>
    </w:p>
    <w:p>
      <w:r>
        <w:rPr>
          <w:rFonts w:ascii="宋体" w:hAnsi="宋体" w:eastAsia="宋体"/>
          <w:sz w:val="24"/>
        </w:rPr>
        <w:t>（德）哈贝马斯（Jurgen Habermas）著；童世骏译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在事实与规范之间  关于法律和民主法治国的商谈理论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（德）哈贝马斯（Jurgen Habermas）著；童世骏译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本书出售、求购地址：https://www.jiaokey.com/book/detail/11117833.html</w:t>
      </w:r>
    </w:p>
    <w:p>
      <w:r>
        <w:t>更多相关图书推荐：https://www.jiaokey.com</w:t>
      </w:r>
    </w:p>
    <w:p>
      <w:r>
        <w:t>（德）哈贝马斯（Jurgen Habermas）著；童世骏译 其他作品：https://www.jiaokey.com/tag/（德）哈贝马斯（Jurgen Habermas）著；童世骏译.html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关键词搜索：https://www.jiaokey.com/tag/在事实与规范之间  关于法律和民主法治国的商谈理论.html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