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具体侵权行为的法律界定暨实例评析  上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具体侵权行为的法律界定暨实例评析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本书出售、求购地址：https://www.jiaokey.com/book/detail/11117941.html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关键词搜索：https://www.jiaokey.com/tag/具体侵权行为的法律界定暨实例评析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