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 IL汇编语言程序设计</w:t>
      </w:r>
    </w:p>
    <w:p>
      <w:r>
        <w:rPr>
          <w:rFonts w:ascii="宋体" w:hAnsi="宋体" w:eastAsia="宋体"/>
          <w:sz w:val="24"/>
        </w:rPr>
        <w:t>（加）Serge Lidin著；袁勤勇等译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 IL汇编语言程序设计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（加）Serge Lidin著；袁勤勇等译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本书出售、求购地址：https://www.jiaokey.com/book/detail/11117987.html</w:t>
      </w:r>
    </w:p>
    <w:p>
      <w:r>
        <w:t>更多相关图书推荐：https://www.jiaokey.com</w:t>
      </w:r>
    </w:p>
    <w:p>
      <w:r>
        <w:t>（加）Serge Lidin著；袁勤勇等译 其他作品：https://www.jiaokey.com/tag/（加）Serge Lidin著；袁勤勇等译.html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.NET IL汇编语言程序设计.html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