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100种健康营养素完全指南</w:t>
      </w:r>
    </w:p>
    <w:p>
      <w:r>
        <w:rPr>
          <w:rFonts w:ascii="宋体" w:hAnsi="宋体" w:eastAsia="宋体"/>
          <w:sz w:val="24"/>
        </w:rPr>
        <w:t>（美）法兰克·莫瑞（Frank Murray）著；刘逸轩译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100种健康营养素完全指南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（美）法兰克·莫瑞（Frank Murray）著；刘逸轩译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本书出售、求购地址：https://www.jiaokey.com/book/detail/11118084.html</w:t>
      </w:r>
    </w:p>
    <w:p>
      <w:r>
        <w:t>更多相关图书推荐：https://www.jiaokey.com</w:t>
      </w:r>
    </w:p>
    <w:p>
      <w:r>
        <w:t>（美）法兰克·莫瑞（Frank Murray）著；刘逸轩译 其他作品：https://www.jiaokey.com/tag/（美）法兰克·莫瑞（Frank Murray）著；刘逸轩译.html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关键词搜索：https://www.jiaokey.com/tag/100种健康营养素完全指南.html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