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书名：阿瑟·密勒</w:t>
      </w:r>
    </w:p>
    <w:p>
      <w:r>
        <w:t>作者：（英）毕格斯比编</w:t>
      </w:r>
    </w:p>
    <w:p>
      <w:r>
        <w:t>出版社：上海:上海外语教育出版社,2001.07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阿瑟·密勒 评论地址：https://www.jiaokey.com/book/detail/11118149.html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