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书名：超文本公司管理： 新经济时代管理公司的新工具</w:t>
      </w:r>
    </w:p>
    <w:p>
      <w:r>
        <w:t>作者：（法）蔡泽著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超文本公司管理： 新经济时代管理公司的新工具 评论地址：https://www.jiaokey.com/book/detail/11118235.html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